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436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3049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Олимова </w:t>
      </w:r>
      <w:r>
        <w:rPr>
          <w:rFonts w:ascii="Times New Roman" w:eastAsia="Times New Roman" w:hAnsi="Times New Roman" w:cs="Times New Roman"/>
          <w:sz w:val="28"/>
          <w:szCs w:val="28"/>
        </w:rPr>
        <w:t>Далера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Олимов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10, д. 27, кв.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Олимов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Олимов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Олимова Д.И.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Олимова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Олимова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Олимова </w:t>
      </w:r>
      <w:r>
        <w:rPr>
          <w:rFonts w:ascii="Times New Roman" w:eastAsia="Times New Roman" w:hAnsi="Times New Roman" w:cs="Times New Roman"/>
          <w:sz w:val="28"/>
          <w:szCs w:val="28"/>
        </w:rPr>
        <w:t>Далера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Олимов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0412365400325004362620153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